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东亚经济的竞合发展与市场营销新趋势</w:t>
      </w:r>
    </w:p>
    <w:p>
      <w:r>
        <w:rPr>
          <w:rFonts w:ascii="宋体" w:hAnsi="宋体" w:eastAsia="宋体"/>
          <w:sz w:val="24"/>
        </w:rPr>
        <w:t>朱永浩，包振山，何为民编著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东亚经济的竞合发展与市场营销新趋势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朱永浩，包振山，何为民编著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本书出售、求购地址：https://www.jiaokey.com/book/detail/14580461.html</w:t>
      </w:r>
    </w:p>
    <w:p>
      <w:r>
        <w:t>更多相关图书推荐：https://www.jiaokey.com</w:t>
      </w:r>
    </w:p>
    <w:p>
      <w:r>
        <w:t>朱永浩，包振山，何为民编著 其他作品：https://www.jiaokey.com/tag/朱永浩，包振山，何为民编著.html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关键词搜索：https://www.jiaokey.com/tag/东亚经济的竞合发展与市场营销新趋势.html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