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至圣先师  名人传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至圣先师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本书出售、求购地址：https://www.jiaokey.com/book/detail/14580469.html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关键词搜索：https://www.jiaokey.com/tag/孔子  至圣先师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