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书名：张驰有度  才能策马扬鞭  摒弃紧张情绪</w:t>
      </w:r>
    </w:p>
    <w:p>
      <w:r>
        <w:t>作者：冯雪编著；拾月主编</w:t>
      </w:r>
    </w:p>
    <w:p>
      <w:r>
        <w:t>出版社：北京：现代出版社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张驰有度  才能策马扬鞭  摒弃紧张情绪 评论地址：https://www.jiaokey.com/book/detail/14580661.html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