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书名：驱除内心浮躁  赶走心灵畏惧  淡定的人生不焦虑</w:t>
      </w:r>
    </w:p>
    <w:p>
      <w:r>
        <w:t>作者：张玲玲编著；拾月主编</w:t>
      </w:r>
    </w:p>
    <w:p>
      <w:r>
        <w:t>出版社：北京:现代出版社,2015.07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驱除内心浮躁  赶走心灵畏惧  淡定的人生不焦虑 评论地址：https://www.jiaokey.com/book/detail/14580662.html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