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书名：锦瑟流年中  抓住成长细节  感悟生活</w:t>
      </w:r>
    </w:p>
    <w:p>
      <w:r>
        <w:t>作者：张玲玲编著；拾月主编</w:t>
      </w:r>
    </w:p>
    <w:p>
      <w:r>
        <w:t>出版社：北京:现代出版社,2015.07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锦瑟流年中  抓住成长细节  感悟生活 评论地址：https://www.jiaokey.com/book/detail/14580665.html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