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书名：我二十几岁的时候有点槽糕，但不会一直这样</w:t>
      </w:r>
    </w:p>
    <w:p>
      <w:r>
        <w:t>作者：半杯暖著</w:t>
      </w:r>
    </w:p>
    <w:p>
      <w:r>
        <w:t>出版社：上海:文汇出版社,2017.09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我二十几岁的时候有点槽糕，但不会一直这样 评论地址：https://www.jiaokey.com/book/detail/14580686.html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