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书名：小小姐萌灵小说系列  11  苍岛有风  人鱼过境  升级版</w:t>
      </w:r>
    </w:p>
    <w:p>
      <w:r>
        <w:t>作者：辛瑞拉著</w:t>
      </w:r>
    </w:p>
    <w:p>
      <w:r>
        <w:t>出版社：长春:吉林摄影出版社,2015.10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小小姐萌灵小说系列  11  苍岛有风  人鱼过境  升级版 评论地址：https://www.jiaokey.com/book/detail/14580701.html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