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电机与电气控制技术</w:t>
      </w:r>
    </w:p>
    <w:p>
      <w:r>
        <w:rPr>
          <w:rFonts w:ascii="宋体" w:hAnsi="宋体" w:eastAsia="宋体"/>
          <w:sz w:val="24"/>
        </w:rPr>
        <w:t>李金热，韩硕主编；冯莉，王进副主编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电机与电气控制技术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李金热，韩硕主编；冯莉，王进副主编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本书出售、求购地址：https://www.jiaokey.com/book/detail/14580757.html</w:t>
      </w:r>
    </w:p>
    <w:p>
      <w:r>
        <w:t>更多相关图书推荐：https://www.jiaokey.com</w:t>
      </w:r>
    </w:p>
    <w:p>
      <w:r>
        <w:t>李金热，韩硕主编；冯莉，王进副主编 其他作品：https://www.jiaokey.com/tag/李金热，韩硕主编；冯莉，王进副主编.html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关键词搜索：https://www.jiaokey.com/tag/电机与电气控制技术.html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