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3D打印快速成型技术</w:t>
      </w:r>
    </w:p>
    <w:p>
      <w:r>
        <w:rPr>
          <w:rFonts w:ascii="宋体" w:hAnsi="宋体" w:eastAsia="宋体"/>
          <w:sz w:val="24"/>
        </w:rPr>
        <w:t>华唐教育组编；曹明元主编；何远超，雒文政副主编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3D打印快速成型技术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华唐教育组编；曹明元主编；何远超，雒文政副主编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本书出售、求购地址：https://www.jiaokey.com/book/detail/14580804.html</w:t>
      </w:r>
    </w:p>
    <w:p>
      <w:r>
        <w:t>更多相关图书推荐：https://www.jiaokey.com</w:t>
      </w:r>
    </w:p>
    <w:p>
      <w:r>
        <w:t>华唐教育组编；曹明元主编；何远超，雒文政副主编 其他作品：https://www.jiaokey.com/tag/华唐教育组编；曹明元主编；何远超，雒文政副主编.html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关键词搜索：https://www.jiaokey.com/tag/3D打印快速成型技术.html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