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作者：钟文浩，黄伟明主编；李娘清，邱奕典，徐春，黎武雄，梁春婷副主编</w:t>
      </w:r>
    </w:p>
    <w:p>
      <w:r>
        <w:t>出版社：长春：吉林大学出版社</w:t>
      </w:r>
    </w:p>
    <w:p>
      <w:r>
        <w:t>出版日期：2017</w:t>
      </w:r>
    </w:p>
    <w:p>
      <w:r>
        <w:t>总页数：218</w:t>
      </w:r>
    </w:p>
    <w:p>
      <w:r>
        <w:t>更多请访问教客网: www.jiaokey.com</w:t>
      </w:r>
    </w:p>
    <w:p>
      <w:r>
        <w:t>汽车发动机电控系统检修 评论地址：https://www.jiaokey.com/book/detail/14580818.html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