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中考全程复习训练  地理  营口专版</w:t>
      </w:r>
    </w:p>
    <w:p>
      <w:r>
        <w:rPr>
          <w:rFonts w:ascii="宋体" w:hAnsi="宋体" w:eastAsia="宋体"/>
          <w:sz w:val="24"/>
        </w:rPr>
        <w:t>郝军，吕杰主编；李壮本册主编；田峰河，王德生，崔广财等编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中考全程复习训练  地理  营口专版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郝军，吕杰主编；李壮本册主编；田峰河，王德生，崔广财等编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本书出售、求购地址：https://www.jiaokey.com/book/detail/14580846.html</w:t>
      </w:r>
    </w:p>
    <w:p>
      <w:r>
        <w:t>更多相关图书推荐：https://www.jiaokey.com</w:t>
      </w:r>
    </w:p>
    <w:p>
      <w:r>
        <w:t>郝军，吕杰主编；李壮本册主编；田峰河，王德生，崔广财等编 其他作品：https://www.jiaokey.com/tag/郝军，吕杰主编；李壮本册主编；田峰河，王德生，崔广财等编.html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关键词搜索：https://www.jiaokey.com/tag/中考全程复习训练  地理  营口专版.html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