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愤怒的笑声  劳马剧作三种及其评论</w:t>
      </w:r>
    </w:p>
    <w:p>
      <w:r>
        <w:rPr>
          <w:rFonts w:ascii="宋体" w:hAnsi="宋体" w:eastAsia="宋体"/>
          <w:sz w:val="24"/>
        </w:rPr>
        <w:t>劳马等著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愤怒的笑声  劳马剧作三种及其评论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本书出售、求购地址：https://www.jiaokey.com/book/detail/14580937.html</w:t>
      </w:r>
    </w:p>
    <w:p>
      <w:r>
        <w:t>更多相关图书推荐：https://www.jiaokey.com</w:t>
      </w:r>
    </w:p>
    <w:p>
      <w:r>
        <w:t>劳马等著 其他作品：https://www.jiaokey.com/tag/劳马等著.html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关键词搜索：https://www.jiaokey.com/tag/愤怒的笑声  劳马剧作三种及其评论.html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