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来自改革开放征程的报告  1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来自改革开放征程的报告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本书出售、求购地址：https://www.jiaokey.com/book/detail/14580968.html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关键词搜索：https://www.jiaokey.com/tag/来自改革开放征程的报告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