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健身房运营之道  2  如何做好健身行业的人力资源管理</w:t>
      </w:r>
    </w:p>
    <w:p>
      <w:r>
        <w:rPr>
          <w:rFonts w:ascii="宋体" w:hAnsi="宋体" w:eastAsia="宋体"/>
          <w:sz w:val="24"/>
        </w:rPr>
        <w:t>（荷）赫尔曼·罗格斯，（荷）简·米德尔坎普主编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健身房运营之道  2  如何做好健身行业的人力资源管理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（荷）赫尔曼·罗格斯，（荷）简·米德尔坎普主编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本书出售、求购地址：https://www.jiaokey.com/book/detail/14580976.html</w:t>
      </w:r>
    </w:p>
    <w:p>
      <w:r>
        <w:t>更多相关图书推荐：https://www.jiaokey.com</w:t>
      </w:r>
    </w:p>
    <w:p>
      <w:r>
        <w:t>（荷）赫尔曼·罗格斯，（荷）简·米德尔坎普主编 其他作品：https://www.jiaokey.com/tag/（荷）赫尔曼·罗格斯，（荷）简·米德尔坎普主编.html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关键词搜索：https://www.jiaokey.com/tag/健身房运营之道  2  如何做好健身行业的人力资源管理.html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