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书名：冰箱饼干</w:t>
      </w:r>
    </w:p>
    <w:p>
      <w:r>
        <w:t>作者：（日）MINOTAKE制果著；王春梅译</w:t>
      </w:r>
    </w:p>
    <w:p>
      <w:r>
        <w:t>出版社：沈阳:辽宁科学技术出版社,2018.07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冰箱饼干 评论地址：https://www.jiaokey.com/book/detail/14581618.html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