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男人来自火星  女人来自金星  4</w:t>
      </w:r>
    </w:p>
    <w:p>
      <w:r>
        <w:rPr>
          <w:rFonts w:ascii="宋体" w:hAnsi="宋体" w:eastAsia="宋体"/>
          <w:sz w:val="24"/>
        </w:rPr>
        <w:t>（美）约翰·格雷著；谢珺容译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男人来自火星  女人来自金星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（美）约翰·格雷著；谢珺容译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本书出售、求购地址：https://www.jiaokey.com/book/detail/14581743.html</w:t>
      </w:r>
    </w:p>
    <w:p>
      <w:r>
        <w:t>更多相关图书推荐：https://www.jiaokey.com</w:t>
      </w:r>
    </w:p>
    <w:p>
      <w:r>
        <w:t>（美）约翰·格雷著；谢珺容译 其他作品：https://www.jiaokey.com/tag/（美）约翰·格雷著；谢珺容译.html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关键词搜索：https://www.jiaokey.com/tag/男人来自火星  女人来自金星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