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书名：愿你喜欢被岁月修改的自己</w:t>
      </w:r>
    </w:p>
    <w:p>
      <w:r>
        <w:t>作者：张西著</w:t>
      </w:r>
    </w:p>
    <w:p>
      <w:r>
        <w:t>出版社：北京联合出版公司,2019.04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愿你喜欢被岁月修改的自己 评论地址：https://www.jiaokey.com/book/detail/14582066.html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