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书名：比海更深</w:t>
      </w:r>
    </w:p>
    <w:p>
      <w:r>
        <w:t>作者：罗拉拉著</w:t>
      </w:r>
    </w:p>
    <w:p>
      <w:r>
        <w:t>出版社：江苏凤凰电子音像出版社,2019.05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比海更深 评论地址：https://www.jiaokey.com/book/detail/14582311.html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