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书名：海将我心染蔚蓝</w:t>
      </w:r>
    </w:p>
    <w:p>
      <w:r>
        <w:t>作者：李建著</w:t>
      </w:r>
    </w:p>
    <w:p>
      <w:r>
        <w:t>出版社：西安:西北工业大学出版社,2018.08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海将我心染蔚蓝 评论地址：https://www.jiaokey.com/book/detail/14582328.html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