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书名：洛克菲勒写给儿子的38封信</w:t>
      </w:r>
    </w:p>
    <w:p>
      <w:r>
        <w:t>作者：范毅然编著</w:t>
      </w:r>
    </w:p>
    <w:p>
      <w:r>
        <w:t>出版社：长春:吉林文史出版社,2019.03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洛克菲勒写给儿子的38封信 评论地址：https://www.jiaokey.com/book/detail/14582361.html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