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书名：我体内的魔鬼  茨维塔耶娃回忆录</w:t>
      </w:r>
    </w:p>
    <w:p>
      <w:r>
        <w:t>作者：（俄）玛丽娜·茨维塔&lt;font color=Red&gt;耶&lt;/font&gt;娃（Марина ивановна Цветаева）著</w:t>
      </w:r>
    </w:p>
    <w:p>
      <w:r>
        <w:t>出版社：江苏凤凰文艺出版社,2019.02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我体内的魔鬼  茨维塔耶娃回忆录 评论地址：https://www.jiaokey.com/book/detail/14582545.html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