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书名：那不勒斯的黎明</w:t>
      </w:r>
    </w:p>
    <w:p>
      <w:r>
        <w:t>作者：（意）马西米利亚诺·威尔吉利奥（Massimiliano Virgilio）</w:t>
      </w:r>
    </w:p>
    <w:p>
      <w:r>
        <w:t>出版社：南昌:百花洲文艺出版社,2019.05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那不勒斯的黎明 评论地址：https://www.jiaokey.com/book/detail/14582806.html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