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书名：地价对城市土地资源配置的效应研究</w:t>
      </w:r>
    </w:p>
    <w:p>
      <w:r>
        <w:t>作者：肖丽群著</w:t>
      </w:r>
    </w:p>
    <w:p>
      <w:r>
        <w:t>出版社：北京：中国财政经济出版社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地价对城市土地资源配置的效应研究 评论地址：https://www.jiaokey.com/book/detail/14583043.html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