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书名：囧途  希.娜仁才其格散文集  蒙古文</w:t>
      </w:r>
    </w:p>
    <w:p>
      <w:r>
        <w:t>作者:希.娜仁&lt;font color=Red&gt;才&lt;/font&gt;其格著</w:t>
      </w:r>
    </w:p>
    <w:p>
      <w:r>
        <w:t>出版社:GCOMPRESS出版社,2019.05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囧途  希.娜仁才其格散文集  蒙古文评论地址：https://www.jiaokey.com/book/detail/14583240.html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