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1</w:t>
      </w:r>
    </w:p>
    <w:p>
      <w:r>
        <w:t>作者：向阳主编</w:t>
      </w:r>
    </w:p>
    <w:p>
      <w:r>
        <w:t>出版社：海拉尔：内蒙古文化出版社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中华上下五千年  1 评论地址：https://www.jiaokey.com/book/detail/14583515.html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