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书名：白云禅系研究</w:t>
      </w:r>
    </w:p>
    <w:p>
      <w:r>
        <w:t>作者：张倩著</w:t>
      </w:r>
    </w:p>
    <w:p>
      <w:r>
        <w:t>出版社：北京:宗教文化出版社,2019.03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白云禅系研究 评论地址：https://www.jiaokey.com/book/detail/14583689.html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