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济慈诗学观研究</w:t>
      </w:r>
    </w:p>
    <w:p>
      <w:r>
        <w:t>作者：徐玉凤著</w:t>
      </w:r>
    </w:p>
    <w:p>
      <w:r>
        <w:t>出版社：北京:光明日报出版社,2019.03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光明社科文库  济慈诗学观研究 评论地址：https://www.jiaokey.com/book/detail/14583912.html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