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书名：智慧物流与供应链信息平台</w:t>
      </w:r>
    </w:p>
    <w:p>
      <w:r>
        <w:t>作者：王喜富，崔忠付著</w:t>
      </w:r>
    </w:p>
    <w:p>
      <w:r>
        <w:t>出版社：中国财富出版社,2019.03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智慧物流与供应链信息平台 评论地址：https://www.jiaokey.com/book/detail/14583938.html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