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书名：中国传统文化与高校思想政治教育的融合性研究</w:t>
      </w:r>
    </w:p>
    <w:p>
      <w:r>
        <w:t>作者：齐艳著</w:t>
      </w:r>
    </w:p>
    <w:p>
      <w:r>
        <w:t>出版社：中国广播影视出版社,2019.01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中国传统文化与高校思想政治教育的融合性研究 评论地址：https://www.jiaokey.com/book/detail/14583980.html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