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书名：莫扎特的影子</w:t>
      </w:r>
    </w:p>
    <w:p>
      <w:r>
        <w:t>作者：（意) 帕多文尼高·巴卡拉里奥著</w:t>
      </w:r>
    </w:p>
    <w:p>
      <w:r>
        <w:t>出版社：北京联合出版公司,2019.03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莫扎特的影子 评论地址：https://www.jiaokey.com/book/detail/14583990.html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