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书名：四部丛刊三编史部  12  罪惟录  3</w:t>
      </w:r>
    </w:p>
    <w:p>
      <w:r>
        <w:t>作者：查继左撰</w:t>
      </w:r>
    </w:p>
    <w:p>
      <w:r>
        <w:t>出版社：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四部丛刊三编史部  12  罪惟录  3 评论地址：https://www.jiaokey.com/book/detail/14584375.html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