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</w:t>
      </w:r>
    </w:p>
    <w:p>
      <w:r>
        <w:t>作者:于战营，赵文忠，王春山主编；刘宝平，崔海龙，徐秀利副主编</w:t>
      </w:r>
    </w:p>
    <w:p>
      <w:r>
        <w:t>出版社:</w:t>
      </w:r>
    </w:p>
    <w:p>
      <w:r>
        <w:t>出版日期：2017.09</w:t>
      </w:r>
    </w:p>
    <w:p>
      <w:r>
        <w:t>总页数：202</w:t>
      </w:r>
    </w:p>
    <w:p>
      <w:r>
        <w:t>更多请访问教客网:www.jiaokey.com</w:t>
      </w:r>
    </w:p>
    <w:p>
      <w:r>
        <w:t>物理评论地址：https://www.jiaokey.com/book/detail/14584442.html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