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书名：《纪效新书》语法研究</w:t>
      </w:r>
    </w:p>
    <w:p>
      <w:r>
        <w:t>作者：石彦霞，黄娜著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《纪效新书》语法研究 评论地址：https://www.jiaokey.com/book/detail/14584445.html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