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诺贝尔经济学奖获得者丛书  公共问题经济学  第19版</w:t>
      </w:r>
    </w:p>
    <w:p>
      <w:r>
        <w:rPr>
          <w:rFonts w:ascii="宋体" w:hAnsi="宋体" w:eastAsia="宋体"/>
          <w:sz w:val="24"/>
        </w:rPr>
        <w:t>罗杰·勒罗伊·米勒，丹尼尔·K.本杰明，道格拉斯·C.诺思著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诺贝尔经济学奖获得者丛书  公共问题经济学  第19版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罗杰·勒罗伊·米勒，丹尼尔·K.本杰明，道格拉斯·C.诺思著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本书出售、求购地址：https://www.jiaokey.com/book/detail/14585000.html</w:t>
      </w:r>
    </w:p>
    <w:p>
      <w:r>
        <w:t>更多相关图书推荐：https://www.jiaokey.com</w:t>
      </w:r>
    </w:p>
    <w:p>
      <w:r>
        <w:t>罗杰·勒罗伊·米勒，丹尼尔·K.本杰明，道格拉斯·C.诺思著 其他作品：https://www.jiaokey.com/tag/罗杰·勒罗伊·米勒，丹尼尔·K.本杰明，道格拉斯·C.诺思著.html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关键词搜索：https://www.jiaokey.com/tag/诺贝尔经济学奖获得者丛书  公共问题经济学  第19版.html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