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书名：橘子甜不甜，只有脑知道  关于吃喝的心理秘密</w:t>
      </w:r>
    </w:p>
    <w:p>
      <w:r>
        <w:t>作者：（美）亚历山德拉·W.洛格（Alexandra W.Logue）著</w:t>
      </w:r>
    </w:p>
    <w:p>
      <w:r>
        <w:t>出版社：北京：中国人民大学出版社</w:t>
      </w:r>
    </w:p>
    <w:p>
      <w:r>
        <w:t>出版日期：2019</w:t>
      </w:r>
    </w:p>
    <w:p>
      <w:r>
        <w:t>总页数：281</w:t>
      </w:r>
    </w:p>
    <w:p>
      <w:r>
        <w:t>更多请访问教客网: www.jiaokey.com</w:t>
      </w:r>
    </w:p>
    <w:p>
      <w:r>
        <w:t>橘子甜不甜，只有脑知道  关于吃喝的心理秘密 评论地址：https://www.jiaokey.com/book/detail/14585058.html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