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大学数学信息化教学丛书  概率论与数理统计及其应用  第4版</w:t>
      </w:r>
    </w:p>
    <w:p>
      <w:r>
        <w:rPr>
          <w:rFonts w:ascii="宋体" w:hAnsi="宋体" w:eastAsia="宋体"/>
          <w:sz w:val="24"/>
        </w:rPr>
        <w:t>刘吉定，罗进，严国义著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大学数学信息化教学丛书  概率论与数理统计及其应用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刘吉定，罗进，严国义著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本书出售、求购地址：https://www.jiaokey.com/book/detail/14585167.html</w:t>
      </w:r>
    </w:p>
    <w:p>
      <w:r>
        <w:t>更多相关图书推荐：https://www.jiaokey.com</w:t>
      </w:r>
    </w:p>
    <w:p>
      <w:r>
        <w:t>刘吉定，罗进，严国义著 其他作品：https://www.jiaokey.com/tag/刘吉定，罗进，严国义著.html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关键词搜索：https://www.jiaokey.com/tag/大学数学信息化教学丛书  概率论与数理统计及其应用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