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书名：车王府曲本菁华  明清卷</w:t>
      </w:r>
    </w:p>
    <w:p>
      <w:r>
        <w:t>作者：刘烈茂，苏寰中，郭精锐主编；欧阳世昌，仇江，吴承学，麦耕整理</w:t>
      </w:r>
    </w:p>
    <w:p>
      <w:r>
        <w:t>出版社：广州:中山大学出版社,1992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车王府曲本菁华  明清卷 评论地址：https://www.jiaokey.com/book/detail/14585418.html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