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金声玉韵  北京印刷学院2007年教学研究论文集锦</w:t>
      </w:r>
    </w:p>
    <w:p>
      <w:r>
        <w:rPr>
          <w:rFonts w:ascii="宋体" w:hAnsi="宋体" w:eastAsia="宋体"/>
          <w:sz w:val="24"/>
        </w:rPr>
        <w:t>北京印刷学院教务处主编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金声玉韵  北京印刷学院2007年教学研究论文集锦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北京印刷学院教务处主编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本书出售、求购地址：https://www.jiaokey.com/book/detail/14585697.html</w:t>
      </w:r>
    </w:p>
    <w:p>
      <w:r>
        <w:t>更多相关图书推荐：https://www.jiaokey.com</w:t>
      </w:r>
    </w:p>
    <w:p>
      <w:r>
        <w:t>北京印刷学院教务处主编 其他作品：https://www.jiaokey.com/tag/北京印刷学院教务处主编.html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关键词搜索：https://www.jiaokey.com/tag/金声玉韵  北京印刷学院2007年教学研究论文集锦.html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