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书名：电气综合实训案例教程</w:t>
      </w:r>
    </w:p>
    <w:p>
      <w:r>
        <w:t>作者:王勤明，陈慕君主编；唐慧刚，郑传琴副主编；侯龙，高展，李平，樊云阁，朱木会，张永峰参编</w:t>
      </w:r>
    </w:p>
    <w:p>
      <w:r>
        <w:t>出版社:北京：北京理工大学出版社</w:t>
      </w:r>
    </w:p>
    <w:p>
      <w:r>
        <w:t>出版日期：2014.04</w:t>
      </w:r>
    </w:p>
    <w:p>
      <w:r>
        <w:t>总页数：206</w:t>
      </w:r>
    </w:p>
    <w:p>
      <w:r>
        <w:t>更多请访问教客网:www.jiaokey.com</w:t>
      </w:r>
    </w:p>
    <w:p>
      <w:r>
        <w:t>电气综合实训案例教程评论地址：https://www.jiaokey.com/book/detail/14585772.html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