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书名：培根随笔集名家名译  培根随笔</w:t>
      </w:r>
    </w:p>
    <w:p>
      <w:r>
        <w:t>作者：（英）弗兰西斯培根著</w:t>
      </w:r>
    </w:p>
    <w:p>
      <w:r>
        <w:t>出版社：北京:线装书局,2018.10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培根随笔集名家名译  培根随笔 评论地址：https://www.jiaokey.com/book/detail/14585881.html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