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书名：阿西里西的故乡</w:t>
      </w:r>
    </w:p>
    <w:p>
      <w:r>
        <w:t>作者：贵州省民间文艺家协会编；李雯主编；陆刚编著</w:t>
      </w:r>
    </w:p>
    <w:p>
      <w:r>
        <w:t>出版社：贵阳:贵州民族出版社,2018.10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阿西里西的故乡 评论地址：https://www.jiaokey.com/book/detail/14585904.html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