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20世纪马克思主义发展史  第3卷  十月革命至20世纪50年代初马克思主义在苏联的发展</w:t>
      </w:r>
    </w:p>
    <w:p>
      <w:r>
        <w:rPr>
          <w:rFonts w:ascii="宋体" w:hAnsi="宋体" w:eastAsia="宋体"/>
          <w:sz w:val="24"/>
        </w:rPr>
        <w:t>俞良早等著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20世纪马克思主义发展史  第3卷  十月革命至20世纪50年代初马克思主义在苏联的发展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俞良早等著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本书出售、求购地址：https://www.jiaokey.com/book/detail/14585922.html</w:t>
      </w:r>
    </w:p>
    <w:p>
      <w:r>
        <w:t>更多相关图书推荐：https://www.jiaokey.com</w:t>
      </w:r>
    </w:p>
    <w:p>
      <w:r>
        <w:t>俞良早等著 其他作品：https://www.jiaokey.com/tag/俞良早等著.html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关键词搜索：https://www.jiaokey.com/tag/20世纪马克思主义发展史  第3卷  十月革命至20世纪50年代初马克思主义在苏联的发展.html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