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书名：柳诒征文集  第8卷  国史要义·劬堂序跋集</w:t>
      </w:r>
    </w:p>
    <w:p>
      <w:r>
        <w:t>作者：柳诒征著；杨共乐，张昭军主编</w:t>
      </w:r>
    </w:p>
    <w:p>
      <w:r>
        <w:t>出版社：北京：商务印书馆</w:t>
      </w:r>
    </w:p>
    <w:p>
      <w:r>
        <w:t>出版日期：2018</w:t>
      </w:r>
    </w:p>
    <w:p>
      <w:r>
        <w:t>总页数：458</w:t>
      </w:r>
    </w:p>
    <w:p>
      <w:r>
        <w:t>更多请访问教客网: www.jiaokey.com</w:t>
      </w:r>
    </w:p>
    <w:p>
      <w:r>
        <w:t>柳诒征文集  第8卷  国史要义·劬堂序跋集 评论地址：https://www.jiaokey.com/book/detail/14586028.html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