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书名：蒙古族图典  蒙汉对照  饮食卷</w:t>
      </w:r>
    </w:p>
    <w:p>
      <w:r>
        <w:t>作者：格·孟和主编；阿拉坦宝力格，苏日娜著</w:t>
      </w:r>
    </w:p>
    <w:p>
      <w:r>
        <w:t>出版社：沈阳:辽宁民族出版社,2017.12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蒙古族图典  蒙汉对照  饮食卷 评论地址：https://www.jiaokey.com/book/detail/14586155.html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