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书名：传统文化六讲</w:t>
      </w:r>
    </w:p>
    <w:p>
      <w:r>
        <w:t>作者：金开诚著；金舒年，徐令缘编</w:t>
      </w:r>
    </w:p>
    <w:p>
      <w:r>
        <w:t>出版社：北京:北京出版社,2019.05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传统文化六讲 评论地址：https://www.jiaokey.com/book/detail/14586174.html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