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书名：拉美国家民法典编纂:历史与经验</w:t>
      </w:r>
    </w:p>
    <w:p>
      <w:r>
        <w:t>作者：徐涤宇主编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拉美国家民法典编纂:历史与经验 评论地址：https://www.jiaokey.com/book/detail/14586199.html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