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书名：莎剧的黑历史</w:t>
      </w:r>
    </w:p>
    <w:p>
      <w:r>
        <w:t>作者：傅光明著</w:t>
      </w:r>
    </w:p>
    <w:p>
      <w:r>
        <w:t>出版社：上海:东方出版中心,2019.03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莎剧的黑历史 评论地址：https://www.jiaokey.com/book/detail/14586345.html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