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书名：《元刊杂剧三十种》词语研究</w:t>
      </w:r>
    </w:p>
    <w:p>
      <w:r>
        <w:t>作者：许巧云著</w:t>
      </w:r>
    </w:p>
    <w:p>
      <w:r>
        <w:t>出版社：北京:民族出版社,2018.12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《元刊杂剧三十种》词语研究 评论地址：https://www.jiaokey.com/book/detail/14586364.html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