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2017法律硕士（非法学）联考一本通  中国法制史政略</w:t>
      </w:r>
    </w:p>
    <w:p>
      <w:r>
        <w:rPr>
          <w:rFonts w:ascii="宋体" w:hAnsi="宋体" w:eastAsia="宋体"/>
          <w:sz w:val="24"/>
        </w:rPr>
        <w:t>龙图法律研究院组编；叶晓川，郑策编著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2017法律硕士（非法学）联考一本通  中国法制史政略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龙图法律研究院组编；叶晓川，郑策编著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本书出售、求购地址：https://www.jiaokey.com/book/detail/14586602.html</w:t>
      </w:r>
    </w:p>
    <w:p>
      <w:r>
        <w:t>更多相关图书推荐：https://www.jiaokey.com</w:t>
      </w:r>
    </w:p>
    <w:p>
      <w:r>
        <w:t>龙图法律研究院组编；叶晓川，郑策编著 其他作品：https://www.jiaokey.com/tag/龙图法律研究院组编；叶晓川，郑策编著.html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关键词搜索：https://www.jiaokey.com/tag/2017法律硕士（非法学）联考一本通  中国法制史政略.html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