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书名：银行业专业人员职业资格考试专用教材  个人理财  财富管理师初级</w:t>
      </w:r>
    </w:p>
    <w:p>
      <w:r>
        <w:t>作者：银行从业资格考试研究组</w:t>
      </w:r>
    </w:p>
    <w:p>
      <w:r>
        <w:t>出版社：成都：西南财经大学出版社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银行业专业人员职业资格考试专用教材  个人理财  财富管理师初级 评论地址：https://www.jiaokey.com/book/detail/14586645.html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